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05-098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18.06.2025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628433,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Яр. ул. Лесная, д. 1, </w:t>
      </w:r>
      <w:r>
        <w:rPr>
          <w:rStyle w:val="cat-UserDefinedgrp-2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8617038792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0356043010124100202011330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по делу об административном правонарушении, пре</w:t>
      </w:r>
      <w:r>
        <w:rPr>
          <w:rFonts w:ascii="Times New Roman" w:eastAsia="Times New Roman" w:hAnsi="Times New Roman" w:cs="Times New Roman"/>
          <w:sz w:val="26"/>
          <w:szCs w:val="26"/>
        </w:rPr>
        <w:t>дусмотренном ч.5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</w:t>
      </w:r>
      <w:r>
        <w:rPr>
          <w:rFonts w:ascii="Times New Roman" w:eastAsia="Times New Roman" w:hAnsi="Times New Roman" w:cs="Times New Roman"/>
          <w:sz w:val="26"/>
          <w:szCs w:val="26"/>
        </w:rPr>
        <w:t>ание в виде штрафа в размере 3000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вышеуказанный штраф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связи с чем,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Представитель ООО «Жуков Инжиниринг»,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правонарушении, преду</w:t>
      </w:r>
      <w:r>
        <w:rPr>
          <w:rFonts w:ascii="Times New Roman" w:eastAsia="Times New Roman" w:hAnsi="Times New Roman" w:cs="Times New Roman"/>
          <w:sz w:val="26"/>
          <w:szCs w:val="26"/>
        </w:rPr>
        <w:t>смотренном ч.5 ст.12.16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данную административную правовую норму и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«Жуков Инжиниринг»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ООО «Жуков Инжиниринг»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в размере 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0412365400135009812520160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